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书名：象牙塔里七彩梦  高职高专大学生入学教育读本</w:t>
      </w:r>
    </w:p>
    <w:p>
      <w:r>
        <w:t>作者：邓德艾主编</w:t>
      </w:r>
    </w:p>
    <w:p>
      <w:r>
        <w:t>出版社：长沙：湖南人民出版社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象牙塔里七彩梦  高职高专大学生入学教育读本 评论地址：https://www.jiaokey.com/book/detail/13792224.html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