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书名：我的高效阅读法</w:t>
      </w:r>
    </w:p>
    <w:p>
      <w:r>
        <w:t>作者：杨建华，李小兰，欧志红编著；周艺文主编；李宗福，李作华，萧正阳等副主编</w:t>
      </w:r>
    </w:p>
    <w:p>
      <w:r>
        <w:t>出版社：长沙：国防科技大学出版社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我的高效阅读法 评论地址：https://www.jiaokey.com/book/detail/13792551.html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