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书名：内心强大的女人更幸福  卡耐基写给女人的心理励志书</w:t>
      </w:r>
    </w:p>
    <w:p>
      <w:r>
        <w:t>作者：武庆新编著</w:t>
      </w:r>
    </w:p>
    <w:p>
      <w:r>
        <w:t>出版社：北京:中国商业出版社,2015.05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内心强大的女人更幸福  卡耐基写给女人的心理励志书 评论地址：https://www.jiaokey.com/book/detail/13792605.html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