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书名：有一种幸福，叫成长  一个心理教师十年成长手记</w:t>
      </w:r>
    </w:p>
    <w:p>
      <w:r>
        <w:t>作者：吴伟红著</w:t>
      </w:r>
    </w:p>
    <w:p>
      <w:r>
        <w:t>出版社：福州:福建教育出版社,2015.05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有一种幸福，叫成长  一个心理教师十年成长手记 评论地址：https://www.jiaokey.com/book/detail/13792668.html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