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书名：我的命运我做主  王志纲谈生涯规划</w:t>
      </w:r>
    </w:p>
    <w:p>
      <w:r>
        <w:t>作者：王志纲著</w:t>
      </w:r>
    </w:p>
    <w:p>
      <w:r>
        <w:t>出版社：厦门:鹭江出版社,2015.05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我的命运我做主  王志纲谈生涯规划 评论地址：https://www.jiaokey.com/book/detail/13792679.html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