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书名：水怀里的地震</w:t>
      </w:r>
    </w:p>
    <w:p>
      <w:r>
        <w:t>作者：（德）加布丽勒·马赞特克故事；（德）内勒·帕尔姆塔格插图；高湔梅翻译</w:t>
      </w:r>
    </w:p>
    <w:p>
      <w:r>
        <w:t>出版社：北京：中华工商联合出版社</w:t>
      </w:r>
    </w:p>
    <w:p>
      <w:r>
        <w:t>出版日期：2015.07</w:t>
      </w:r>
    </w:p>
    <w:p>
      <w:r>
        <w:t>总页数：29</w:t>
      </w:r>
    </w:p>
    <w:p>
      <w:r>
        <w:t>更多请访问教客网: www.jiaokey.com</w:t>
      </w:r>
    </w:p>
    <w:p>
      <w:r>
        <w:t>水怀里的地震 评论地址：https://www.jiaokey.com/book/detail/13792735.html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