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书名：小魔女咪咪  去游乐场</w:t>
      </w:r>
    </w:p>
    <w:p>
      <w:r>
        <w:t>作者：比利时克莱维斯出版社著</w:t>
      </w:r>
    </w:p>
    <w:p>
      <w:r>
        <w:t>出版社：西安:西安出版社,2015.03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小魔女咪咪  去游乐场 评论地址：https://www.jiaokey.com/book/detail/13792748.html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