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书名：彩色禅绕画  48个有趣的禅绕画练习</w:t>
      </w:r>
    </w:p>
    <w:p>
      <w:r>
        <w:t>作者：（美）玛瑞凿亚·布朗宁著；路艳艳译</w:t>
      </w:r>
    </w:p>
    <w:p>
      <w:r>
        <w:t>出版社：上海:上海人民美术出版社,2015.06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彩色禅绕画  48个有趣的禅绕画练习 评论地址：https://www.jiaokey.com/book/detail/13792762.html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