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书名：禅绕曼陀罗  60个缓解压力的圆形禅绕画练习</w:t>
      </w:r>
    </w:p>
    <w:p>
      <w:r>
        <w:t>作者：（美）苏珊珊·麦克尼尔著；路艳艳译</w:t>
      </w:r>
    </w:p>
    <w:p>
      <w:r>
        <w:t>出版社：上海:上海人民美术出版社,2015.06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禅绕曼陀罗  60个缓解压力的圆形禅绕画练习 评论地址：https://www.jiaokey.com/book/detail/13792765.html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