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书名：俄耳甫斯的悲歌  勇闯地狱寻找妻子的诗人</w:t>
      </w:r>
    </w:p>
    <w:p>
      <w:r>
        <w:t>作者：（法）伊万·波墨著绘；（法）妮科尔·波墨上色；武娟译</w:t>
      </w:r>
    </w:p>
    <w:p>
      <w:r>
        <w:t>出版社：桂林:广西师范大学出版社,2015.02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俄耳甫斯的悲歌  勇闯地狱寻找妻子的诗人 评论地址：https://www.jiaokey.com/book/detail/13792770.html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