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书名：足智多谋的奥德修斯  漫长的返乡之旅</w:t>
      </w:r>
    </w:p>
    <w:p>
      <w:r>
        <w:t>作者：（法）伊万·波墨著绘；（法）妮科尔·波墨上色；武娟译</w:t>
      </w:r>
    </w:p>
    <w:p>
      <w:r>
        <w:t>出版社：桂林:广西师范大学出版社,2015.02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足智多谋的奥德修斯  漫长的返乡之旅 评论地址：https://www.jiaokey.com/book/detail/13792772.html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