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书名：小小变色龙  最好吃的饼干</w:t>
      </w:r>
    </w:p>
    <w:p>
      <w:r>
        <w:t>作者：（德）佩特里克，（德）哈塞尔曼著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总页数：29</w:t>
      </w:r>
    </w:p>
    <w:p>
      <w:r>
        <w:t>更多请访问教客网: www.jiaokey.com</w:t>
      </w:r>
    </w:p>
    <w:p>
      <w:r>
        <w:t>小小变色龙  最好吃的饼干 评论地址：https://www.jiaokey.com/book/detail/13792776.html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