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书名：助听器验配师  基础知识</w:t>
      </w:r>
    </w:p>
    <w:p>
      <w:r>
        <w:t>作者：中国就业培训技术指导中心组织编写；王树峰，郗昕主编；陈振声，孙喜斌，韩睿等副主编；于丽玫，王琦，王树峰等编</w:t>
      </w:r>
    </w:p>
    <w:p>
      <w:r>
        <w:t>出版社：北京：中国劳动社会保障出版社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助听器验配师  基础知识 评论地址：https://www.jiaokey.com/book/detail/13792802.html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