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书名：忧伤的时候，到厨房去</w:t>
      </w:r>
    </w:p>
    <w:p>
      <w:r>
        <w:t>作者：（土）沛克著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总页数：306</w:t>
      </w:r>
    </w:p>
    <w:p>
      <w:r>
        <w:t>更多请访问教客网: www.jiaokey.com</w:t>
      </w:r>
    </w:p>
    <w:p>
      <w:r>
        <w:t>忧伤的时候，到厨房去 评论地址：https://www.jiaokey.com/book/detail/13792855.html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