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你若向阳，心不忧伤</w:t>
      </w:r>
    </w:p>
    <w:p>
      <w:r>
        <w:t>作者：方达主编</w:t>
      </w:r>
    </w:p>
    <w:p>
      <w:r>
        <w:t>出版社：北京：北京联合出版公司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盛开  你若向阳，心不忧伤 评论地址：https://www.jiaokey.com/book/detail/13792875.html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