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书名：情诗林  网友最美情诗集</w:t>
      </w:r>
    </w:p>
    <w:p>
      <w:r>
        <w:t>作者：刘川郁，游晗主编</w:t>
      </w:r>
    </w:p>
    <w:p>
      <w:r>
        <w:t>出版社：北京:中国发展出版社,2015.06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情诗林  网友最美情诗集 评论地址：https://www.jiaokey.com/book/detail/13792925.html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