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书名：多功能小学生同义词近义词反义词组词造句多音多义易错易混词典  双色版</w:t>
      </w:r>
    </w:p>
    <w:p>
      <w:r>
        <w:t>作者：汉语大字典编纂处编；李小平，曾一真，孙晓萍等编写</w:t>
      </w:r>
    </w:p>
    <w:p>
      <w:r>
        <w:t>出版社：成都：四川辞书出版社</w:t>
      </w:r>
    </w:p>
    <w:p>
      <w:r>
        <w:t>出版日期：2014</w:t>
      </w:r>
    </w:p>
    <w:p>
      <w:r>
        <w:t>总页数：646</w:t>
      </w:r>
    </w:p>
    <w:p>
      <w:r>
        <w:t>更多请访问教客网: www.jiaokey.com</w:t>
      </w:r>
    </w:p>
    <w:p>
      <w:r>
        <w:t>多功能小学生同义词近义词反义词组词造句多音多义易错易混词典  双色版 评论地址：https://www.jiaokey.com/book/detail/13793153.html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