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书名：赵元成日记  外一种</w:t>
      </w:r>
    </w:p>
    <w:p>
      <w:r>
        <w:t>作者：张剑，徐雁平，彭国忠主编；赵元成著；倪春军整理</w:t>
      </w:r>
    </w:p>
    <w:p>
      <w:r>
        <w:t>出版社：南京：凤凰出版社</w:t>
      </w:r>
    </w:p>
    <w:p>
      <w:r>
        <w:t>出版日期：2015.05</w:t>
      </w:r>
    </w:p>
    <w:p>
      <w:r>
        <w:t>总页数：314</w:t>
      </w:r>
    </w:p>
    <w:p>
      <w:r>
        <w:t>更多请访问教客网: www.jiaokey.com</w:t>
      </w:r>
    </w:p>
    <w:p>
      <w:r>
        <w:t>赵元成日记  外一种 评论地址：https://www.jiaokey.com/book/detail/13793242.html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