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语文素养读本  小学卷  五年级  下  看蒙娜丽莎看</w:t>
      </w:r>
    </w:p>
    <w:p>
      <w:r>
        <w:rPr>
          <w:rFonts w:ascii="宋体" w:hAnsi="宋体" w:eastAsia="宋体"/>
          <w:sz w:val="24"/>
        </w:rPr>
        <w:t>温儒敏主编；北京大学语文教育研究所组编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1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1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语文素养读本  小学卷  五年级  下  看蒙娜丽莎看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温儒敏主编；北京大学语文教育研究所组编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本书出售、求购地址：https://www.jiaokey.com/book/detail/13793301.html</w:t>
      </w:r>
    </w:p>
    <w:p>
      <w:r>
        <w:t>更多相关图书推荐：https://www.jiaokey.com</w:t>
      </w:r>
    </w:p>
    <w:p>
      <w:r>
        <w:t>温儒敏主编；北京大学语文教育研究所组编 其他作品：https://www.jiaokey.com/tag/温儒敏主编；北京大学语文教育研究所组编.html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