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书名：聪明认知游戏·鸭鸭篇</w:t>
      </w:r>
    </w:p>
    <w:p>
      <w:r>
        <w:t>作者：妈妈坊创意；张彤编绘</w:t>
      </w:r>
    </w:p>
    <w:p>
      <w:r>
        <w:t>出版社：北京:北京少年儿童出版社,2002.05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聪明认知游戏·鸭鸭篇 评论地址：https://www.jiaokey.com/book/detail/13793512.html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