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健康  中班  上</w:t>
      </w:r>
    </w:p>
    <w:p>
      <w:r>
        <w:t>作者：丁荣秀等编著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新世纪幼儿素质教育活动丛书  幼儿画册  健康  中班  上 评论地址：https://www.jiaokey.com/book/detail/13793558.html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