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科学  大班  下</w:t>
      </w:r>
    </w:p>
    <w:p>
      <w:r>
        <w:t>作者：赵杏梅等编著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总页数：48</w:t>
      </w:r>
    </w:p>
    <w:p>
      <w:r>
        <w:t>更多请访问教客网: www.jiaokey.com</w:t>
      </w:r>
    </w:p>
    <w:p>
      <w:r>
        <w:t>新世纪幼儿素质教育活动丛书  幼儿画册  科学  大班  下 评论地址：https://www.jiaokey.com/book/detail/13793569.html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