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书名：哆哆熊叽里咕噜  我要拉臭臭</w:t>
      </w:r>
    </w:p>
    <w:p>
      <w:r>
        <w:t>作者：于清峰主编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总页数：20</w:t>
      </w:r>
    </w:p>
    <w:p>
      <w:r>
        <w:t>更多请访问教客网: www.jiaokey.com</w:t>
      </w:r>
    </w:p>
    <w:p>
      <w:r>
        <w:t>哆哆熊叽里咕噜  我要拉臭臭 评论地址：https://www.jiaokey.com/book/detail/13793600.html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