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用鞭子抽打老师的孩子们  诚信篇</w:t>
      </w:r>
    </w:p>
    <w:p>
      <w:r>
        <w:rPr>
          <w:rFonts w:ascii="宋体" w:hAnsi="宋体" w:eastAsia="宋体"/>
          <w:sz w:val="24"/>
        </w:rPr>
        <w:t>（韩）金永元著；（韩）崔银珍插图；卢珍译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用鞭子抽打老师的孩子们  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（韩）金永元著；（韩）崔银珍插图；卢珍译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本书出售、求购地址：https://www.jiaokey.com/book/detail/13793602.html</w:t>
      </w:r>
    </w:p>
    <w:p>
      <w:r>
        <w:t>更多相关图书推荐：https://www.jiaokey.com</w:t>
      </w:r>
    </w:p>
    <w:p>
      <w:r>
        <w:t>（韩）金永元著；（韩）崔银珍插图；卢珍译 其他作品：https://www.jiaokey.com/tag/（韩）金永元著；（韩）崔银珍插图；卢珍译.html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关键词搜索：https://www.jiaokey.com/tag/用鞭子抽打老师的孩子们  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