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书名：我看见的世界</w:t>
      </w:r>
    </w:p>
    <w:p>
      <w:r>
        <w:t>作者：（法）凯蒂·库皮尔（KatyCouprie），（法）安托尼·洛夏尔（AntoninLouchard）著</w:t>
      </w:r>
    </w:p>
    <w:p>
      <w:r>
        <w:t>出版社：南宁：接力出版社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我看见的世界 评论地址：https://www.jiaokey.com/book/detail/13793621.html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