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一只脾气暴躁的熊</w:t>
      </w:r>
    </w:p>
    <w:p>
      <w:r>
        <w:rPr>
          <w:rFonts w:ascii="宋体" w:hAnsi="宋体" w:eastAsia="宋体"/>
          <w:sz w:val="24"/>
        </w:rPr>
        <w:t>（澳）尼克·布兰德著/绘；邓骞译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一只脾气暴躁的熊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（澳）尼克·布兰德著/绘；邓骞译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本书出售、求购地址：https://www.jiaokey.com/book/detail/13793685.html</w:t>
      </w:r>
    </w:p>
    <w:p>
      <w:r>
        <w:t>更多相关图书推荐：https://www.jiaokey.com</w:t>
      </w:r>
    </w:p>
    <w:p>
      <w:r>
        <w:t>（澳）尼克·布兰德著/绘；邓骞译 其他作品：https://www.jiaokey.com/tag/（澳）尼克·布兰德著/绘；邓骞译.html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一只脾气暴躁的熊.html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