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</w:t>
      </w:r>
    </w:p>
    <w:p>
      <w:r>
        <w:t>作者：山石卡通绘</w:t>
      </w:r>
    </w:p>
    <w:p>
      <w:r>
        <w:t>出版社：南京：江苏少年儿童出版社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猪八戒吃西瓜 评论地址：https://www.jiaokey.com/book/detail/13793730.html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