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书名：神奇树屋  亚马孙大冒险</w:t>
      </w:r>
    </w:p>
    <w:p>
      <w:r>
        <w:t>作者：（美）奥斯本著；刘云逸译；骆名智绘</w:t>
      </w:r>
    </w:p>
    <w:p>
      <w:r>
        <w:t>出版社：武汉：湖北少年儿童出版社</w:t>
      </w:r>
    </w:p>
    <w:p>
      <w:r>
        <w:t>出版日期：2007.09</w:t>
      </w:r>
    </w:p>
    <w:p>
      <w:r>
        <w:t>总页数：114</w:t>
      </w:r>
    </w:p>
    <w:p>
      <w:r>
        <w:t>更多请访问教客网: www.jiaokey.com</w:t>
      </w:r>
    </w:p>
    <w:p>
      <w:r>
        <w:t>神奇树屋  亚马孙大冒险 评论地址：https://www.jiaokey.com/book/detail/13793787.html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