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中国民间故事三维动画精选  老虎拜师</w:t>
      </w:r>
    </w:p>
    <w:p>
      <w:r>
        <w:rPr>
          <w:rFonts w:ascii="宋体" w:hAnsi="宋体" w:eastAsia="宋体"/>
          <w:sz w:val="24"/>
        </w:rPr>
        <w:t>陈晖改编；PH工作室绘制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中国民间故事三维动画精选  老虎拜师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陈晖改编；PH工作室绘制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本书出售、求购地址：https://www.jiaokey.com/book/detail/13793945.html</w:t>
      </w:r>
    </w:p>
    <w:p>
      <w:r>
        <w:t>更多相关图书推荐：https://www.jiaokey.com</w:t>
      </w:r>
    </w:p>
    <w:p>
      <w:r>
        <w:t>陈晖改编；PH工作室绘制 其他作品：https://www.jiaokey.com/tag/陈晖改编；PH工作室绘制.html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关键词搜索：https://www.jiaokey.com/tag/中国民间故事三维动画精选  老虎拜师.html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