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书名：黑鹤动物文学系列  狼獾河  新版</w:t>
      </w:r>
    </w:p>
    <w:p>
      <w:r>
        <w:t>作者：格日勒其本格·黑&lt;font color=Red&gt;鹤&lt;/font&gt;著</w:t>
      </w:r>
    </w:p>
    <w:p>
      <w:r>
        <w:t>出版社：南宁:接力出版社,2008.06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黑鹤动物文学系列  狼獾河  新版 评论地址：https://www.jiaokey.com/book/detail/13793983.html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