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书名：“皇冠绘本馆”林格伦精品绘本  淘气包系列  埃米尔又闯祸了</w:t>
      </w:r>
    </w:p>
    <w:p>
      <w:r>
        <w:t>作者：（瑞典）阿斯特丽德·林格伦著；（瑞典）比约恩·贝里绘；李之义译</w:t>
      </w:r>
    </w:p>
    <w:p>
      <w:r>
        <w:t>出版社：</w:t>
      </w:r>
    </w:p>
    <w:p>
      <w:r>
        <w:t>出版日期：2012.09</w:t>
      </w:r>
    </w:p>
    <w:p>
      <w:r>
        <w:t>总页数：32</w:t>
      </w:r>
    </w:p>
    <w:p>
      <w:r>
        <w:t>更多请访问教客网: www.jiaokey.com</w:t>
      </w:r>
    </w:p>
    <w:p>
      <w:r>
        <w:t>“皇冠绘本馆”林格伦精品绘本  淘气包系列  埃米尔又闯祸了 评论地址：https://www.jiaokey.com/book/detail/13794005.html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