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书名：世界上最有特色的国家</w:t>
      </w:r>
    </w:p>
    <w:p>
      <w:r>
        <w:t>作者：叶子编写；马六甲工作室绘画</w:t>
      </w:r>
    </w:p>
    <w:p>
      <w:r>
        <w:t>出版社：杭州:浙江少年儿童出版社,2008.01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世界上最有特色的国家 评论地址：https://www.jiaokey.com/book/detail/13794101.html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