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书名：大耳朵和半个故事</w:t>
      </w:r>
    </w:p>
    <w:p>
      <w:r>
        <w:t>作者：（法）&lt;font color=Red&gt;旁&lt;/font&gt;帝著；谢逢蓓译</w:t>
      </w:r>
    </w:p>
    <w:p>
      <w:r>
        <w:t>出版社：南宁:接力出版社,2011.06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大耳朵和半个故事 评论地址：https://www.jiaokey.com/book/detail/13794200.html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