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书名：幸福的小土豆  哎呀有怪兽</w:t>
      </w:r>
    </w:p>
    <w:p>
      <w:r>
        <w:t>作者：（比）甘特·塞杰斯著</w:t>
      </w:r>
    </w:p>
    <w:p>
      <w:r>
        <w:t>出版社：北京:海豚出版社,2011.01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幸福的小土豆  哎呀有怪兽 评论地址：https://www.jiaokey.com/book/detail/13794226.html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