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书名：7只老鼠系列  7只老鼠挖红薯</w:t>
      </w:r>
    </w:p>
    <w:p>
      <w:r>
        <w:t>作者：（日）山下明生著</w:t>
      </w:r>
    </w:p>
    <w:p>
      <w:r>
        <w:t>出版社：南宁:接力出版社,2011.07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7只老鼠系列  7只老鼠挖红薯 评论地址：https://www.jiaokey.com/book/detail/13794227.html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