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书名：野男孩</w:t>
      </w:r>
    </w:p>
    <w:p>
      <w:r>
        <w:t>作者：莫迪凯·葛斯坦编；周逸芬译</w:t>
      </w:r>
    </w:p>
    <w:p>
      <w:r>
        <w:t>出版社：和英出版社</w:t>
      </w:r>
    </w:p>
    <w:p>
      <w:r>
        <w:t>出版日期：2006</w:t>
      </w:r>
    </w:p>
    <w:p>
      <w:r>
        <w:t>总页数：38</w:t>
      </w:r>
    </w:p>
    <w:p>
      <w:r>
        <w:t>更多请访问教客网: www.jiaokey.com</w:t>
      </w:r>
    </w:p>
    <w:p>
      <w:r>
        <w:t>野男孩 评论地址：https://www.jiaokey.com/book/detail/13794397.html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