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  金门-古宁头决战  血战到底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  金门-古宁头决战  血战到底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全球防务出版社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本书出售、求购地址：https://www.jiaokey.com/book/detail/13794434.html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全球防务出版社 出版图书：https://www.jiaokey.com/tag/全球防务出版社.html</w:t>
      </w:r>
    </w:p>
    <w:p>
      <w:r>
        <w:t>关键词搜索：https://www.jiaokey.com/tag/决战  金门-古宁头决战  血战到底.html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