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画匣子·好玩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画匣子·好玩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本书出售、求购地址：https://www.jiaokey.com/book/detail/13794472.html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关键词搜索：https://www.jiaokey.com/tag/画匣子·好玩.html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