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书名：种花使室内空气更清新</w:t>
      </w:r>
    </w:p>
    <w:p>
      <w:r>
        <w:t>作者：秦锦虎，张鲁归编著</w:t>
      </w:r>
    </w:p>
    <w:p>
      <w:r>
        <w:t>出版社：上海:上海科学技术出版社,2015.08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种花使室内空气更清新 评论地址：https://www.jiaokey.com/book/detail/13794534.html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