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书名：宋元谱录丛编  百宝总珍集  外四种</w:t>
      </w:r>
    </w:p>
    <w:p>
      <w:r>
        <w:t>作者：（宋）佚名著；李音翰，朱学博整理校点；顾宏义主编</w:t>
      </w:r>
    </w:p>
    <w:p>
      <w:r>
        <w:t>出版社：上海：上海书店出版社</w:t>
      </w:r>
    </w:p>
    <w:p>
      <w:r>
        <w:t>出版日期：2015.07</w:t>
      </w:r>
    </w:p>
    <w:p>
      <w:r>
        <w:t>总页数：77</w:t>
      </w:r>
    </w:p>
    <w:p>
      <w:r>
        <w:t>更多请访问教客网: www.jiaokey.com</w:t>
      </w:r>
    </w:p>
    <w:p>
      <w:r>
        <w:t>宋元谱录丛编  百宝总珍集  外四种 评论地址：https://www.jiaokey.com/book/detail/13794537.html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