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家庭真验方  达人偏方故事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家庭真验方  达人偏方故事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本书出售、求购地址：https://www.jiaokey.com/book/detail/13794574.html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关键词搜索：https://www.jiaokey.com/tag/家庭真验方  达人偏方故事.html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