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悬疑偏方故事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悬疑偏方故事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本书出售、求购地址：https://www.jiaokey.com/book/detail/13794575.html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关键词搜索：https://www.jiaokey.com/tag/悬疑偏方故事.html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