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书名：张载的思想  1020-1077</w:t>
      </w:r>
    </w:p>
    <w:p>
      <w:r>
        <w:t>作者：（美）葛艾儒著；罗立刚译</w:t>
      </w:r>
    </w:p>
    <w:p>
      <w:r>
        <w:t>出版社：上海：上海古籍出版社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张载的思想  1020-1077 评论地址：https://www.jiaokey.com/book/detail/13794640.html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