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书名：制度变迁与经济发展  拉美国家经济发展模式与改革的制度分析</w:t>
      </w:r>
    </w:p>
    <w:p>
      <w:r>
        <w:t>作者：李罡著</w:t>
      </w:r>
    </w:p>
    <w:p>
      <w:r>
        <w:t>出版社：北京：时事出版社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制度变迁与经济发展  拉美国家经济发展模式与改革的制度分析 评论地址：https://www.jiaokey.com/book/detail/13794645.html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