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书名：岳麓书院藏秦简《数》研究</w:t>
      </w:r>
    </w:p>
    <w:p>
      <w:r>
        <w:t>作者：萧灿著；朱汉民主编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总页数：186</w:t>
      </w:r>
    </w:p>
    <w:p>
      <w:r>
        <w:t>更多请访问教客网: www.jiaokey.com</w:t>
      </w:r>
    </w:p>
    <w:p>
      <w:r>
        <w:t>岳麓书院藏秦简《数》研究 评论地址：https://www.jiaokey.com/book/detail/13794795.html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