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书名：纸帐铜瓶室文丛  小富则集而藏</w:t>
      </w:r>
    </w:p>
    <w:p>
      <w:r>
        <w:t>作者：郑逸梅著</w:t>
      </w:r>
    </w:p>
    <w:p>
      <w:r>
        <w:t>出版社：上海:上海文化出版社,2015.08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纸帐铜瓶室文丛  小富则集而藏 评论地址：https://www.jiaokey.com/book/detail/13794814.html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