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包子堂系列丛书  社区商务方式  传统企业互联网转型案例</w:t>
      </w:r>
    </w:p>
    <w:p>
      <w:r>
        <w:rPr>
          <w:rFonts w:ascii="宋体" w:hAnsi="宋体" w:eastAsia="宋体"/>
          <w:sz w:val="24"/>
        </w:rPr>
        <w:t>张林先，张兴旺著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包子堂系列丛书  社区商务方式  传统企业互联网转型案例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张林先，张兴旺著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本书出售、求购地址：https://www.jiaokey.com/book/detail/13794827.html</w:t>
      </w:r>
    </w:p>
    <w:p>
      <w:r>
        <w:t>更多相关图书推荐：https://www.jiaokey.com</w:t>
      </w:r>
    </w:p>
    <w:p>
      <w:r>
        <w:t>张林先，张兴旺著 其他作品：https://www.jiaokey.com/tag/张林先，张兴旺著.html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关键词搜索：https://www.jiaokey.com/tag/包子堂系列丛书  社区商务方式  传统企业互联网转型案例.html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