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羽衣甘蓝育种与栽培技术</w:t>
      </w:r>
    </w:p>
    <w:p>
      <w:r>
        <w:rPr>
          <w:rFonts w:ascii="宋体" w:hAnsi="宋体" w:eastAsia="宋体"/>
          <w:sz w:val="24"/>
        </w:rPr>
        <w:t>祝朋芳主编；年玉欣，陈长青，何经海副主编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羽衣甘蓝育种与栽培技术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祝朋芳主编；年玉欣，陈长青，何经海副主编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本书出售、求购地址：https://www.jiaokey.com/book/detail/13794857.html</w:t>
      </w:r>
    </w:p>
    <w:p>
      <w:r>
        <w:t>更多相关图书推荐：https://www.jiaokey.com</w:t>
      </w:r>
    </w:p>
    <w:p>
      <w:r>
        <w:t>祝朋芳主编；年玉欣，陈长青，何经海副主编 其他作品：https://www.jiaokey.com/tag/祝朋芳主编；年玉欣，陈长青，何经海副主编.html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关键词搜索：https://www.jiaokey.com/tag/羽衣甘蓝育种与栽培技术.html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