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新编机关日常应用文书写作宝典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新编机关日常应用文书写作宝典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本书出售、求购地址：https://www.jiaokey.com/book/detail/13794878.html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关键词搜索：https://www.jiaokey.com/tag/新编机关日常应用文书写作宝典.html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