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书名：新概念英语随课练  2</w:t>
      </w:r>
    </w:p>
    <w:p>
      <w:r>
        <w:t>作者：张微微主编</w:t>
      </w:r>
    </w:p>
    <w:p>
      <w:r>
        <w:t>出版社：北京：世界图书北京出版公司</w:t>
      </w:r>
    </w:p>
    <w:p>
      <w:r>
        <w:t>出版日期：2014.04</w:t>
      </w:r>
    </w:p>
    <w:p>
      <w:r>
        <w:t>总页数：175</w:t>
      </w:r>
    </w:p>
    <w:p>
      <w:r>
        <w:t>更多请访问教客网: www.jiaokey.com</w:t>
      </w:r>
    </w:p>
    <w:p>
      <w:r>
        <w:t>新概念英语随课练  2 评论地址：https://www.jiaokey.com/book/detail/13794956.html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